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CAF1" w14:textId="77777777" w:rsidR="004A7629" w:rsidRPr="00527732" w:rsidRDefault="00000000" w:rsidP="00527732">
      <w:pPr>
        <w:pStyle w:val="a8"/>
        <w:spacing w:after="0"/>
        <w:jc w:val="center"/>
        <w:rPr>
          <w:rFonts w:ascii="맑은 고딕" w:eastAsia="맑은 고딕" w:hAnsi="맑은 고딕"/>
          <w:color w:val="000000" w:themeColor="text1"/>
          <w:lang w:eastAsia="ko-KR"/>
        </w:rPr>
      </w:pPr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AI </w:t>
      </w:r>
      <w:proofErr w:type="spellStart"/>
      <w:r w:rsidRPr="00527732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에이전틱</w:t>
      </w:r>
      <w:proofErr w:type="spellEnd"/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기반</w:t>
      </w:r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제품</w:t>
      </w:r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홍보</w:t>
      </w:r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조직</w:t>
      </w:r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 — </w:t>
      </w:r>
      <w:r w:rsidRPr="00527732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발표</w:t>
      </w:r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대본</w:t>
      </w:r>
      <w:r w:rsidRPr="00527732">
        <w:rPr>
          <w:rFonts w:ascii="맑은 고딕" w:eastAsia="맑은 고딕" w:hAnsi="맑은 고딕"/>
          <w:color w:val="000000" w:themeColor="text1"/>
          <w:lang w:eastAsia="ko-KR"/>
        </w:rPr>
        <w:t xml:space="preserve"> (v3)</w:t>
      </w:r>
    </w:p>
    <w:p w14:paraId="2599405E" w14:textId="77777777" w:rsidR="004A7629" w:rsidRPr="004E0741" w:rsidRDefault="00000000" w:rsidP="00527732">
      <w:pPr>
        <w:spacing w:after="0"/>
        <w:jc w:val="right"/>
        <w:rPr>
          <w:rFonts w:eastAsia="맑은 고딕"/>
          <w:color w:val="000000" w:themeColor="text1"/>
          <w:lang w:eastAsia="ko-KR"/>
        </w:rPr>
      </w:pPr>
      <w:proofErr w:type="spellStart"/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메디솔브</w:t>
      </w:r>
      <w:proofErr w:type="spellEnd"/>
      <w:r w:rsidRPr="004E0741">
        <w:rPr>
          <w:rFonts w:eastAsia="맑은 고딕"/>
          <w:color w:val="000000" w:themeColor="text1"/>
          <w:sz w:val="20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선행기술팀</w:t>
      </w:r>
      <w:r w:rsidRPr="004E0741">
        <w:rPr>
          <w:rFonts w:eastAsia="맑은 고딕"/>
          <w:color w:val="000000" w:themeColor="text1"/>
          <w:sz w:val="20"/>
          <w:lang w:eastAsia="ko-KR"/>
        </w:rPr>
        <w:t xml:space="preserve"> · </w:t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최원</w:t>
      </w:r>
      <w:r w:rsidRPr="004E0741">
        <w:rPr>
          <w:rFonts w:eastAsia="맑은 고딕"/>
          <w:color w:val="000000" w:themeColor="text1"/>
          <w:sz w:val="20"/>
          <w:lang w:eastAsia="ko-KR"/>
        </w:rPr>
        <w:br/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관점</w:t>
      </w:r>
      <w:r w:rsidRPr="004E0741">
        <w:rPr>
          <w:rFonts w:eastAsia="맑은 고딕"/>
          <w:color w:val="000000" w:themeColor="text1"/>
          <w:sz w:val="20"/>
          <w:lang w:eastAsia="ko-KR"/>
        </w:rPr>
        <w:t>: AI</w:t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는</w:t>
      </w:r>
      <w:r w:rsidRPr="004E0741">
        <w:rPr>
          <w:rFonts w:eastAsia="맑은 고딕"/>
          <w:color w:val="000000" w:themeColor="text1"/>
          <w:sz w:val="20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쉽다</w:t>
      </w:r>
      <w:r w:rsidRPr="004E0741">
        <w:rPr>
          <w:rFonts w:eastAsia="맑은 고딕"/>
          <w:color w:val="000000" w:themeColor="text1"/>
          <w:sz w:val="20"/>
          <w:lang w:eastAsia="ko-KR"/>
        </w:rPr>
        <w:t xml:space="preserve"> / </w:t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이렇게까지</w:t>
      </w:r>
      <w:r w:rsidRPr="004E0741">
        <w:rPr>
          <w:rFonts w:eastAsia="맑은 고딕"/>
          <w:color w:val="000000" w:themeColor="text1"/>
          <w:sz w:val="20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활용</w:t>
      </w:r>
      <w:r w:rsidRPr="004E0741">
        <w:rPr>
          <w:rFonts w:eastAsia="맑은 고딕"/>
          <w:color w:val="000000" w:themeColor="text1"/>
          <w:sz w:val="20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sz w:val="20"/>
          <w:lang w:eastAsia="ko-KR"/>
        </w:rPr>
        <w:t>가능하다</w:t>
      </w:r>
    </w:p>
    <w:p w14:paraId="03472534" w14:textId="77777777" w:rsidR="00774165" w:rsidRPr="004E0741" w:rsidRDefault="00774165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0: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표지</w:t>
      </w:r>
    </w:p>
    <w:p w14:paraId="5B6AE134" w14:textId="77777777" w:rsidR="00774165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안녕하세요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. </w:t>
      </w:r>
      <w:proofErr w:type="spellStart"/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메디솔브</w:t>
      </w:r>
      <w:proofErr w:type="spellEnd"/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선행기술팀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최원입니다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오늘은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</w:t>
      </w:r>
      <w:proofErr w:type="spellStart"/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proofErr w:type="spellEnd"/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얼마나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쉽게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사용할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있는지</w:t>
      </w:r>
      <w:r w:rsidR="0068636D" w:rsidRPr="00527732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="0068636D"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그리고</w:t>
      </w:r>
      <w:r w:rsidR="0068636D" w:rsidRPr="00527732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68636D"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어떻게</w:t>
      </w:r>
      <w:r w:rsidR="0068636D" w:rsidRPr="00527732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68636D"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활용할</w:t>
      </w:r>
      <w:r w:rsidR="0068636D" w:rsidRPr="00527732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68636D"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="0068636D" w:rsidRPr="00527732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68636D"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있는지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보여드리려고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합니다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2E4E7344" w14:textId="77777777" w:rsidR="00774165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코딩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경험이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없으셔도</w:t>
      </w:r>
      <w:proofErr w:type="spellEnd"/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괜찮고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기술에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익숙하지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않으셔도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전혀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없습니다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12A8CD59" w14:textId="77777777" w:rsidR="004A7629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한국어로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지시하는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것만으로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업무를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어떻게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수행하는지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과정을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함께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보시겠습니다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70DA9A68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소개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영상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재생</w:t>
      </w:r>
    </w:p>
    <w:p w14:paraId="0D628823" w14:textId="77777777" w:rsidR="00774165" w:rsidRPr="00527732" w:rsidRDefault="00000000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527732">
        <w:rPr>
          <w:rFonts w:eastAsia="맑은 고딕" w:cs="맑은 고딕" w:hint="eastAsia"/>
          <w:color w:val="000000" w:themeColor="text1"/>
          <w:lang w:eastAsia="ko-KR"/>
        </w:rPr>
        <w:t>먼저</w:t>
      </w:r>
      <w:r w:rsidRPr="00527732">
        <w:rPr>
          <w:rFonts w:eastAsia="맑은 고딕"/>
          <w:color w:val="000000" w:themeColor="text1"/>
          <w:lang w:eastAsia="ko-KR"/>
        </w:rPr>
        <w:t xml:space="preserve"> </w:t>
      </w:r>
      <w:r w:rsidRPr="00527732">
        <w:rPr>
          <w:rFonts w:eastAsia="맑은 고딕" w:cs="맑은 고딕" w:hint="eastAsia"/>
          <w:color w:val="000000" w:themeColor="text1"/>
          <w:lang w:eastAsia="ko-KR"/>
        </w:rPr>
        <w:t>영상</w:t>
      </w:r>
      <w:r w:rsidRPr="00527732">
        <w:rPr>
          <w:rFonts w:eastAsia="맑은 고딕"/>
          <w:color w:val="000000" w:themeColor="text1"/>
          <w:lang w:eastAsia="ko-KR"/>
        </w:rPr>
        <w:t xml:space="preserve"> </w:t>
      </w:r>
      <w:r w:rsidRPr="00527732">
        <w:rPr>
          <w:rFonts w:eastAsia="맑은 고딕" w:cs="맑은 고딕" w:hint="eastAsia"/>
          <w:color w:val="000000" w:themeColor="text1"/>
          <w:lang w:eastAsia="ko-KR"/>
        </w:rPr>
        <w:t>하나를</w:t>
      </w:r>
      <w:r w:rsidRPr="00527732">
        <w:rPr>
          <w:rFonts w:eastAsia="맑은 고딕"/>
          <w:color w:val="000000" w:themeColor="text1"/>
          <w:lang w:eastAsia="ko-KR"/>
        </w:rPr>
        <w:t xml:space="preserve"> </w:t>
      </w:r>
      <w:r w:rsidRPr="00527732">
        <w:rPr>
          <w:rFonts w:eastAsia="맑은 고딕" w:cs="맑은 고딕" w:hint="eastAsia"/>
          <w:color w:val="000000" w:themeColor="text1"/>
          <w:lang w:eastAsia="ko-KR"/>
        </w:rPr>
        <w:t>보여드리겠습니다</w:t>
      </w:r>
      <w:r w:rsidRPr="00527732">
        <w:rPr>
          <w:rFonts w:eastAsia="맑은 고딕"/>
          <w:color w:val="000000" w:themeColor="text1"/>
          <w:lang w:eastAsia="ko-KR"/>
        </w:rPr>
        <w:t>.</w:t>
      </w:r>
      <w:r w:rsidR="0068636D" w:rsidRPr="00527732">
        <w:rPr>
          <w:rFonts w:eastAsia="맑은 고딕" w:hint="eastAsia"/>
          <w:color w:val="000000" w:themeColor="text1"/>
          <w:lang w:eastAsia="ko-KR"/>
        </w:rPr>
        <w:t xml:space="preserve"> </w:t>
      </w:r>
      <w:r w:rsidR="0068636D" w:rsidRPr="00527732">
        <w:rPr>
          <w:rFonts w:eastAsia="맑은 고딕" w:cs="맑은 고딕" w:hint="eastAsia"/>
          <w:color w:val="000000" w:themeColor="text1"/>
          <w:lang w:eastAsia="ko-KR"/>
        </w:rPr>
        <w:t xml:space="preserve">제가 최근 3개월간 </w:t>
      </w:r>
      <w:r w:rsidR="0068636D" w:rsidRPr="00527732">
        <w:rPr>
          <w:rFonts w:eastAsia="맑은 고딕" w:cs="맑은 고딕"/>
          <w:color w:val="000000" w:themeColor="text1"/>
          <w:lang w:eastAsia="ko-KR"/>
        </w:rPr>
        <w:t>AI</w:t>
      </w:r>
      <w:proofErr w:type="spellStart"/>
      <w:r w:rsidR="0068636D" w:rsidRPr="00527732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="0068636D" w:rsidRPr="00527732">
        <w:rPr>
          <w:rFonts w:eastAsia="맑은 고딕" w:cs="맑은 고딕" w:hint="eastAsia"/>
          <w:color w:val="000000" w:themeColor="text1"/>
          <w:lang w:eastAsia="ko-KR"/>
        </w:rPr>
        <w:t xml:space="preserve"> 사용한 레포트에 대한 영상입니다.</w:t>
      </w:r>
    </w:p>
    <w:p w14:paraId="180D600A" w14:textId="77777777" w:rsidR="004A7629" w:rsidRPr="00527732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527732">
        <w:rPr>
          <w:rFonts w:eastAsia="맑은 고딕"/>
          <w:color w:val="000000" w:themeColor="text1"/>
          <w:lang w:eastAsia="ko-KR"/>
        </w:rPr>
        <w:t>(</w:t>
      </w:r>
      <w:r w:rsidRPr="00527732">
        <w:rPr>
          <w:rFonts w:eastAsia="맑은 고딕" w:cs="맑은 고딕" w:hint="eastAsia"/>
          <w:color w:val="000000" w:themeColor="text1"/>
          <w:lang w:eastAsia="ko-KR"/>
        </w:rPr>
        <w:t>영상</w:t>
      </w:r>
      <w:r w:rsidRPr="00527732">
        <w:rPr>
          <w:rFonts w:eastAsia="맑은 고딕"/>
          <w:color w:val="000000" w:themeColor="text1"/>
          <w:lang w:eastAsia="ko-KR"/>
        </w:rPr>
        <w:t xml:space="preserve"> </w:t>
      </w:r>
      <w:r w:rsidRPr="00527732">
        <w:rPr>
          <w:rFonts w:eastAsia="맑은 고딕" w:cs="맑은 고딕" w:hint="eastAsia"/>
          <w:color w:val="000000" w:themeColor="text1"/>
          <w:lang w:eastAsia="ko-KR"/>
        </w:rPr>
        <w:t>재생</w:t>
      </w:r>
      <w:r w:rsidRPr="00527732">
        <w:rPr>
          <w:rFonts w:eastAsia="맑은 고딕"/>
          <w:color w:val="000000" w:themeColor="text1"/>
          <w:lang w:eastAsia="ko-KR"/>
        </w:rPr>
        <w:t>)</w:t>
      </w:r>
    </w:p>
    <w:p w14:paraId="542A1162" w14:textId="77777777" w:rsidR="00B94CC3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영상은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에게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한국어로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요청만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해서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만들어졌습니다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직접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편집은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않았습니다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8C4645"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영상부터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스크립트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자막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심지어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녹음된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나레이션</w:t>
      </w:r>
      <w:proofErr w:type="spellEnd"/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조차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8C4645"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직접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8C4645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만들었습니다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6CE9CDD1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2: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명령어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8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줄로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만든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홍보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영상</w:t>
      </w:r>
    </w:p>
    <w:p w14:paraId="6089B65F" w14:textId="77777777" w:rsidR="00774165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어떻게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만들었는지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말씀드리면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화면에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보이시는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8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줄이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전부입니다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1E26467C" w14:textId="77777777" w:rsidR="00774165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홍보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영상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만들어줘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”,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proofErr w:type="spellStart"/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나레이션</w:t>
      </w:r>
      <w:proofErr w:type="spellEnd"/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넣어줘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”,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자막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더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크게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”,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“MP4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뽑아줘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.”</w:t>
      </w:r>
    </w:p>
    <w:p w14:paraId="3D6AD312" w14:textId="77777777" w:rsidR="00774165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평소에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메시지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보내시듯</w:t>
      </w:r>
      <w:r w:rsidR="008C464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자연스럽게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요청하면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스스로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코드를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작성하고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영상을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렌더링하고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음성까지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자동으로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입히고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,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자막까지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삽입합니다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4224626D" w14:textId="2B361B56" w:rsidR="00774165" w:rsidRPr="00527732" w:rsidRDefault="00774165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lastRenderedPageBreak/>
        <w:t>다만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영상의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음성은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약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5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초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분량의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목소리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샘플을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기반으로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Qwen3TTS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사용해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복제한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음성입니다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807B57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그리고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실제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영상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렌더링에는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Remotion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이라는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영상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527732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생성</w:t>
      </w:r>
      <w:r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="00E6742C" w:rsidRPr="00527732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Skills</w:t>
      </w:r>
      <w:r w:rsidR="00E6742C"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="00E6742C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사용되었습니다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44EE2C55" w14:textId="52C78A70" w:rsidR="00807B57" w:rsidRPr="00527732" w:rsidRDefault="00807B57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클로드의</w:t>
      </w:r>
      <w:proofErr w:type="spellEnd"/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확장기능으로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이해하시면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됩니다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설정이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필요한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내용인데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부분조차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/>
          <w:color w:val="000000" w:themeColor="text1"/>
          <w:sz w:val="22"/>
          <w:szCs w:val="22"/>
        </w:rPr>
        <w:t>Claude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에게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검색해서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방법을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="002362E5"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알려달라고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요청하시면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안내해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줄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것입니다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7D8F9026" w14:textId="2C14FB42" w:rsidR="00807B57" w:rsidRPr="00527732" w:rsidRDefault="00807B57" w:rsidP="00527732">
      <w:pPr>
        <w:pStyle w:val="aff1"/>
        <w:spacing w:after="0" w:afterAutospacing="0"/>
        <w:rPr>
          <w:rFonts w:ascii="맑은 고딕" w:eastAsia="맑은 고딕" w:hAnsi="맑은 고딕" w:hint="eastAsia"/>
          <w:color w:val="000000" w:themeColor="text1"/>
          <w:sz w:val="22"/>
          <w:szCs w:val="22"/>
        </w:rPr>
      </w:pP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번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설정하면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앞으로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계속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사용이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527732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가능합니다</w:t>
      </w:r>
      <w:r w:rsidRPr="00527732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3503C3AF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3: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프랑스어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버전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—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명령어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2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줄</w:t>
      </w:r>
    </w:p>
    <w:p w14:paraId="4158DC1A" w14:textId="1FC9F86D" w:rsidR="00B94CC3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여기서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놀라운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점이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영상을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프랑스어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버전으로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만드는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데</w:t>
      </w:r>
      <w:r w:rsidR="008C4645" w:rsidRPr="004E0741">
        <w:rPr>
          <w:rFonts w:eastAsia="맑은 고딕"/>
          <w:color w:val="000000" w:themeColor="text1"/>
          <w:lang w:eastAsia="ko-KR"/>
        </w:rPr>
        <w:br/>
      </w:r>
      <w:r w:rsidRPr="004E0741">
        <w:rPr>
          <w:rFonts w:eastAsia="맑은 고딕"/>
          <w:color w:val="000000" w:themeColor="text1"/>
          <w:lang w:eastAsia="ko-KR"/>
        </w:rPr>
        <w:t>2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줄이면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충분합니다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527732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/>
          <w:color w:val="000000" w:themeColor="text1"/>
          <w:lang w:eastAsia="ko-KR"/>
        </w:rPr>
        <w:t>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프랑스어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버전으로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만들어줘</w:t>
      </w:r>
      <w:r w:rsidRPr="004E0741">
        <w:rPr>
          <w:rFonts w:eastAsia="맑은 고딕"/>
          <w:color w:val="000000" w:themeColor="text1"/>
          <w:lang w:eastAsia="ko-KR"/>
        </w:rPr>
        <w:t>", 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한글도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프랑스어로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변경</w:t>
      </w:r>
      <w:r w:rsidRPr="004E0741">
        <w:rPr>
          <w:rFonts w:eastAsia="맑은 고딕"/>
          <w:color w:val="000000" w:themeColor="text1"/>
          <w:lang w:eastAsia="ko-KR"/>
        </w:rPr>
        <w:t xml:space="preserve">" —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이것이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전부입니다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527732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프랑스어를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모르더라도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번역하고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프랑스어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음성을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생성하고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자막까지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교체해줍니다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외국어에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대한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지식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없이도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글로벌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콘텐츠를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제작할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환경이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갖춰진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것입니다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1B7D2B" w:rsidRPr="004E0741">
        <w:rPr>
          <w:rFonts w:eastAsia="맑은 고딕" w:hint="eastAsia"/>
          <w:color w:val="000000" w:themeColor="text1"/>
          <w:lang w:eastAsia="ko-KR"/>
        </w:rPr>
        <w:t xml:space="preserve"> </w:t>
      </w:r>
    </w:p>
    <w:p w14:paraId="09009FAD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4: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프랑스어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영상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재생</w:t>
      </w:r>
    </w:p>
    <w:p w14:paraId="77FA553C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실제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결과물을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직접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들어보시겠습니다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>.</w:t>
      </w:r>
    </w:p>
    <w:p w14:paraId="59A4D123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(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영상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재생</w:t>
      </w:r>
      <w:r w:rsidRPr="004E0741">
        <w:rPr>
          <w:rFonts w:eastAsia="맑은 고딕"/>
          <w:color w:val="000000" w:themeColor="text1"/>
          <w:lang w:eastAsia="ko-KR"/>
        </w:rPr>
        <w:t>)</w:t>
      </w:r>
    </w:p>
    <w:p w14:paraId="22F80C99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결과물을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만드는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데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별도의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지식은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필요하지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않았습니다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한국어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줄이면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충분했습니다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21081E1A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5: ChatGPT vs Claude Code</w:t>
      </w:r>
    </w:p>
    <w:p w14:paraId="4F77A116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그러면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이것이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어떤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도구로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가능한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것인지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말씀드리겠습니다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3B6BBA6F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왼쪽의</w:t>
      </w:r>
      <w:r w:rsidRPr="004E0741">
        <w:rPr>
          <w:rFonts w:eastAsia="맑은 고딕"/>
          <w:color w:val="000000" w:themeColor="text1"/>
          <w:lang w:eastAsia="ko-KR"/>
        </w:rPr>
        <w:t xml:space="preserve"> ChatGPT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많은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분들이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사용해보셨을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질문을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하면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답변해주고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올리면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분석해주는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형태입니다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다만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결과물을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직접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생성해주지는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않습니다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2EDC0E51" w14:textId="1F788076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오른쪽이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오늘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소개해드릴</w:t>
      </w:r>
      <w:r w:rsidRPr="004E0741">
        <w:rPr>
          <w:rFonts w:eastAsia="맑은 고딕"/>
          <w:color w:val="000000" w:themeColor="text1"/>
          <w:lang w:eastAsia="ko-KR"/>
        </w:rPr>
        <w:t xml:space="preserve"> Claude Code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겉보기에는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까만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화면이라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어렵게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느껴지실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있지만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사용법은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="00A50820">
        <w:rPr>
          <w:rFonts w:eastAsia="맑은 고딕" w:cs="맑은 고딕" w:hint="eastAsia"/>
          <w:color w:val="000000" w:themeColor="text1"/>
          <w:lang w:eastAsia="ko-KR"/>
        </w:rPr>
        <w:t>동일합니다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한국어로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="008C4645" w:rsidRPr="004E0741">
        <w:rPr>
          <w:rFonts w:eastAsia="맑은 고딕" w:cs="맑은 고딕" w:hint="eastAsia"/>
          <w:color w:val="000000" w:themeColor="text1"/>
          <w:lang w:eastAsia="ko-KR"/>
        </w:rPr>
        <w:t>입력하시면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만들고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프로그램을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실행하고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인터넷에서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자료를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찾고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문서를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작성하는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것까지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직접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처리합니다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E6742C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/>
          <w:color w:val="000000" w:themeColor="text1"/>
          <w:lang w:eastAsia="ko-KR"/>
        </w:rPr>
        <w:t>ChatGPT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Pr="004E0741">
        <w:rPr>
          <w:rFonts w:eastAsia="맑은 고딕"/>
          <w:color w:val="000000" w:themeColor="text1"/>
          <w:lang w:eastAsia="ko-KR"/>
        </w:rPr>
        <w:t xml:space="preserve"> 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대화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상대</w:t>
      </w:r>
      <w:r w:rsidRPr="004E0741">
        <w:rPr>
          <w:rFonts w:eastAsia="맑은 고딕"/>
          <w:color w:val="000000" w:themeColor="text1"/>
          <w:lang w:eastAsia="ko-KR"/>
        </w:rPr>
        <w:t>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라면</w:t>
      </w:r>
      <w:r w:rsidRPr="004E0741">
        <w:rPr>
          <w:rFonts w:eastAsia="맑은 고딕"/>
          <w:color w:val="000000" w:themeColor="text1"/>
          <w:lang w:eastAsia="ko-KR"/>
        </w:rPr>
        <w:t>, Claude Code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는</w:t>
      </w:r>
      <w:r w:rsidRPr="004E0741">
        <w:rPr>
          <w:rFonts w:eastAsia="맑은 고딕"/>
          <w:color w:val="000000" w:themeColor="text1"/>
          <w:lang w:eastAsia="ko-KR"/>
        </w:rPr>
        <w:t xml:space="preserve"> 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일을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직접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="00774165" w:rsidRPr="004E0741">
        <w:rPr>
          <w:rFonts w:eastAsia="맑은 고딕" w:cs="맑은 고딕" w:hint="eastAsia"/>
          <w:color w:val="000000" w:themeColor="text1"/>
          <w:lang w:eastAsia="ko-KR"/>
        </w:rPr>
        <w:t>처리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해주는</w:t>
      </w:r>
      <w:r w:rsidR="00E6742C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비서</w:t>
      </w:r>
      <w:r w:rsidRPr="004E0741">
        <w:rPr>
          <w:rFonts w:eastAsia="맑은 고딕"/>
          <w:color w:val="000000" w:themeColor="text1"/>
          <w:lang w:eastAsia="ko-KR"/>
        </w:rPr>
        <w:t>"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에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가깝습니다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만들기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프로그램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실행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외부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서비스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연결까지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알아서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처리해줍니다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4B1DF2AC" w14:textId="77777777" w:rsidR="004A7629" w:rsidRPr="004E0741" w:rsidRDefault="004A7629" w:rsidP="00527732">
      <w:pPr>
        <w:spacing w:after="0"/>
        <w:rPr>
          <w:rFonts w:eastAsia="맑은 고딕"/>
          <w:color w:val="000000" w:themeColor="text1"/>
          <w:lang w:eastAsia="ko-KR"/>
        </w:rPr>
      </w:pPr>
    </w:p>
    <w:p w14:paraId="56F381A1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6: Claude Code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환경설정</w:t>
      </w:r>
    </w:p>
    <w:p w14:paraId="56C0F2D3" w14:textId="77777777" w:rsidR="004A7629" w:rsidRPr="004E0741" w:rsidRDefault="00000000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설치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과정은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매우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간단합니다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8C4645" w:rsidRPr="004E0741">
        <w:rPr>
          <w:rFonts w:eastAsia="맑은 고딕" w:hint="eastAsia"/>
          <w:color w:val="000000" w:themeColor="text1"/>
          <w:lang w:eastAsia="ko-KR"/>
        </w:rPr>
        <w:t xml:space="preserve"> (</w:t>
      </w:r>
      <w:r w:rsidR="008C4645" w:rsidRPr="004E0741">
        <w:rPr>
          <w:rFonts w:eastAsia="맑은 고딕"/>
          <w:color w:val="000000" w:themeColor="text1"/>
          <w:lang w:eastAsia="ko-KR"/>
        </w:rPr>
        <w:t>URL</w:t>
      </w:r>
      <w:r w:rsidR="008C4645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="008C4645" w:rsidRPr="004E0741">
        <w:rPr>
          <w:rFonts w:eastAsia="맑은 고딕" w:cs="맑은 고딕" w:hint="eastAsia"/>
          <w:color w:val="000000" w:themeColor="text1"/>
          <w:lang w:eastAsia="ko-KR"/>
        </w:rPr>
        <w:t>공유)</w:t>
      </w:r>
    </w:p>
    <w:p w14:paraId="433073BA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Mac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이나</w:t>
      </w:r>
      <w:r w:rsidRPr="004E0741">
        <w:rPr>
          <w:rFonts w:eastAsia="맑은 고딕"/>
          <w:color w:val="000000" w:themeColor="text1"/>
          <w:lang w:eastAsia="ko-KR"/>
        </w:rPr>
        <w:t xml:space="preserve"> Linux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에서는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화면의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줄을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터미널에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복사하여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붙여넣으시면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됩니다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설치와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환경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설정이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번에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완료됩니다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34D46FB4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Windows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에서도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마찬가지입니다</w:t>
      </w:r>
      <w:r w:rsidRPr="004E0741">
        <w:rPr>
          <w:rFonts w:eastAsia="맑은 고딕"/>
          <w:color w:val="000000" w:themeColor="text1"/>
          <w:lang w:eastAsia="ko-KR"/>
        </w:rPr>
        <w:t>. PowerShell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에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줄을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붙여넣으시면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설치가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끝납니다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54CE0AA8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이후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폴더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하나를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만들고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/>
          <w:color w:val="000000" w:themeColor="text1"/>
          <w:lang w:eastAsia="ko-KR"/>
        </w:rPr>
        <w:t>claude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입력하시면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바로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시작할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로그인은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브라우저에서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자동으로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안내되며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과정이</w:t>
      </w:r>
      <w:r w:rsidRPr="004E0741">
        <w:rPr>
          <w:rFonts w:eastAsia="맑은 고딕"/>
          <w:color w:val="000000" w:themeColor="text1"/>
          <w:lang w:eastAsia="ko-KR"/>
        </w:rPr>
        <w:t xml:space="preserve"> 5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이내에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완료됩니다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8C4645" w:rsidRPr="004E0741">
        <w:rPr>
          <w:rFonts w:eastAsia="맑은 고딕"/>
          <w:color w:val="000000" w:themeColor="text1"/>
          <w:lang w:eastAsia="ko-KR"/>
        </w:rPr>
        <w:br/>
      </w:r>
      <w:r w:rsidRPr="004E0741">
        <w:rPr>
          <w:rFonts w:eastAsia="맑은 고딕" w:cs="맑은 고딕" w:hint="eastAsia"/>
          <w:color w:val="000000" w:themeColor="text1"/>
          <w:lang w:eastAsia="ko-KR"/>
        </w:rPr>
        <w:t>공식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문서는</w:t>
      </w:r>
      <w:r w:rsidRPr="004E0741">
        <w:rPr>
          <w:rFonts w:eastAsia="맑은 고딕"/>
          <w:color w:val="000000" w:themeColor="text1"/>
          <w:lang w:eastAsia="ko-KR"/>
        </w:rPr>
        <w:t xml:space="preserve"> code.claude.com/docs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에서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확인하실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7F7BA6B2" w14:textId="77777777" w:rsidR="008C4645" w:rsidRPr="004E0741" w:rsidRDefault="008C4645" w:rsidP="00527732">
      <w:pPr>
        <w:spacing w:after="0"/>
        <w:rPr>
          <w:rFonts w:eastAsia="맑은 고딕"/>
          <w:color w:val="000000" w:themeColor="text1"/>
          <w:lang w:eastAsia="ko-KR"/>
        </w:rPr>
      </w:pPr>
    </w:p>
    <w:p w14:paraId="45B6E86F" w14:textId="595641FA" w:rsidR="00F87D8D" w:rsidRPr="004E0741" w:rsidRDefault="008C4645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설정할 때까지 잠깐의 시간이 생겼는데요. </w:t>
      </w:r>
      <w:r w:rsidR="00F87D8D" w:rsidRPr="004E0741">
        <w:rPr>
          <w:rFonts w:eastAsia="맑은 고딕" w:cs="맑은 고딕" w:hint="eastAsia"/>
          <w:color w:val="000000" w:themeColor="text1"/>
          <w:lang w:eastAsia="ko-KR"/>
        </w:rPr>
        <w:t>들으</w:t>
      </w:r>
      <w:r w:rsidR="00807B57" w:rsidRPr="004E0741">
        <w:rPr>
          <w:rFonts w:eastAsia="맑은 고딕" w:cs="맑은 고딕" w:hint="eastAsia"/>
          <w:color w:val="000000" w:themeColor="text1"/>
          <w:lang w:eastAsia="ko-KR"/>
        </w:rPr>
        <w:t>시</w:t>
      </w:r>
      <w:r w:rsidR="00F87D8D" w:rsidRPr="004E0741">
        <w:rPr>
          <w:rFonts w:eastAsia="맑은 고딕" w:cs="맑은 고딕" w:hint="eastAsia"/>
          <w:color w:val="000000" w:themeColor="text1"/>
          <w:lang w:eastAsia="ko-KR"/>
        </w:rPr>
        <w:t>면서 설정하시면 됩니다.</w:t>
      </w:r>
    </w:p>
    <w:p w14:paraId="1B3A48DA" w14:textId="41B22C7E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저는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사용법이나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활용법을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많은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분들께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공유</w:t>
      </w:r>
      <w:r w:rsidR="00807B57"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드리고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처음에는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뭔가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굉장한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비법이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않을까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기대하시지만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실제로는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그렇지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생각보다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간단한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대화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만으로도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충분히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동작하기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때문입니다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5B2C105B" w14:textId="6370F4DF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그래서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저는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복잡한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기능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설명보다는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심리적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장벽을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먼저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허물고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최소한의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도와드리는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집중합니다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정도만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해도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대부분이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빠르게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활용하시기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시작합니다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447C5870" w14:textId="1609BFFC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많이들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이야기하시는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부분이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너무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어렵다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”,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“MCP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된다</w:t>
      </w:r>
      <w:r w:rsidR="00A50820">
        <w:rPr>
          <w:rFonts w:ascii="맑은 고딕" w:eastAsia="맑은 고딕" w:hAnsi="맑은 고딕" w:cs="맑은 고딕"/>
          <w:color w:val="000000" w:themeColor="text1"/>
          <w:sz w:val="22"/>
          <w:szCs w:val="22"/>
        </w:rPr>
        <w:t>”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이야기입니다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7159914F" w14:textId="6ED0DB86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그런데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아이러니하게도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과정조차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AI</w:t>
      </w:r>
      <w:proofErr w:type="spellStart"/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와의</w:t>
      </w:r>
      <w:proofErr w:type="spellEnd"/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대화로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해결할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어떻게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해야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할지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때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상황에서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최소한의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설정으로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쓰고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싶은데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방법을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알려줘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라고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말하면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여러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선택지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중에서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현재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상황에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맞는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개인화된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방법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제안해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줍니다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14286EA0" w14:textId="34FBF474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중요한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점은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과정에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노력이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들지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않는다는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복잡한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문서를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읽을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없고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처음부터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구조를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이해하려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애쓰지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않아도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6E28AB64" w14:textId="012EA7B3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해줘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”,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이렇게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쓰고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싶은데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가능해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?”,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상황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기준으로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정리해줘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정도의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대화만으로도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충분히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시작할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29440F2B" w14:textId="71B26BE8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lastRenderedPageBreak/>
        <w:t>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단계에서는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방향으로도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”,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저런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방식으로도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확장할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같이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AI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사고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범위를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넓히는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과정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함께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진행합니다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3306B76B" w14:textId="75053F14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과정을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거치다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AI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의무가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아니라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흥미가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되고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스스로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실험해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보거나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제가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미처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생각하지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못했던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방향으로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활용하시는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분들도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23B752B3" w14:textId="7B21CA21" w:rsidR="009D4DCD" w:rsidRPr="009E6CDE" w:rsidRDefault="009D4DCD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전문가만을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위한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도구가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아니라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대화를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시작한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사람부터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자연스럽게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익숙해지는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도구라고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생각합니다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그래서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저는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언제나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어렵게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시작하지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않아도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된다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메시지를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전달하는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집중하고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1D3DC8EA" w14:textId="68C522F1" w:rsidR="00B92715" w:rsidRPr="004E0741" w:rsidRDefault="00F87D8D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이 정도면 설정이 되었을 것 같습니다. 다음으로 넘어가겠습니다.</w:t>
      </w:r>
    </w:p>
    <w:p w14:paraId="665184D5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7: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터미널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기본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명령어</w:t>
      </w:r>
    </w:p>
    <w:p w14:paraId="43252EDB" w14:textId="2D1A65EE" w:rsidR="00806AA0" w:rsidRPr="009E6CDE" w:rsidRDefault="00807B57" w:rsidP="00527732">
      <w:pPr>
        <w:pStyle w:val="aff1"/>
        <w:spacing w:after="0" w:afterAutospacing="0"/>
        <w:rPr>
          <w:rFonts w:ascii="맑은 고딕" w:eastAsia="맑은 고딕" w:hAnsi="맑은 고딕" w:hint="eastAsia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터미널을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처음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접하시는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분들을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위해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명령어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가지만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안내드리겠습니다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HTML"/>
          <w:rFonts w:ascii="맑은 고딕" w:eastAsia="맑은 고딕" w:hAnsi="맑은 고딕"/>
          <w:color w:val="000000" w:themeColor="text1"/>
          <w:sz w:val="22"/>
          <w:szCs w:val="22"/>
        </w:rPr>
        <w:t>cd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폴더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이동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HTML"/>
          <w:rFonts w:ascii="맑은 고딕" w:eastAsia="맑은 고딕" w:hAnsi="맑은 고딕"/>
          <w:color w:val="000000" w:themeColor="text1"/>
          <w:sz w:val="22"/>
          <w:szCs w:val="22"/>
        </w:rPr>
        <w:t>ls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파일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목록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Style w:val="HTML"/>
          <w:rFonts w:ascii="맑은 고딕" w:eastAsia="맑은 고딕" w:hAnsi="맑은 고딕"/>
          <w:color w:val="000000" w:themeColor="text1"/>
          <w:sz w:val="22"/>
          <w:szCs w:val="22"/>
        </w:rPr>
        <w:t>mkdir</w:t>
      </w:r>
      <w:proofErr w:type="spellEnd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폴더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생성입니다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가지만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알고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계셔도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터미널을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훨씬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수월하게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사용하실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터미널이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부담스럽게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느껴지신다면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Cursor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Antigravity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같은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IDE</w:t>
      </w:r>
      <w:proofErr w:type="spellStart"/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proofErr w:type="spellEnd"/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사용하면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직관적이고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친화적인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환경에서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작업이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가능합니다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04836466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8: Hello Claude Code —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웹사이트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분석</w:t>
      </w:r>
    </w:p>
    <w:p w14:paraId="23D45AB4" w14:textId="31D6B9C7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실제로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사용해보겠습니다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Claude Code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이렇게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입력합니다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“companysc.com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분석해서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워드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파일로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정리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각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정보에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출처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기입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보시다시피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한국어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문장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코드는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전혀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포함되어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그런데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문장을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입력하는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순간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웹사이트에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직접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접속해서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회사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소개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페이지뿐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아니라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페이지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전체를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탐색합니다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그리고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회사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개요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사업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영역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조직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구성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최근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뉴스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및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동향까지를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종합해서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워드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파일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형태의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문서로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자동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정리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79067162" w14:textId="70791A3D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여기서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중요한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포인트가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바로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각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정보에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출처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기입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이라는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조건입니다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527732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문장이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들어가면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환각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즉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사실을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지어내는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크게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줄일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왜냐하면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그럴듯하게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글을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쓰는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모드가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아니라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근거를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증명해야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하는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조사자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모드로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전환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되기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때문입니다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0738A9C7" w14:textId="77777777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출처를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요구받은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페이지에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존재하는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정보인지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확인하고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URL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단위로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출처를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연결하며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출처가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불명확한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정보는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쓰지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않거나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불확실하다고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명시합니다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23D5DD6F" w14:textId="77777777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lastRenderedPageBreak/>
        <w:t>그래서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결과물이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단순한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기업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소개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글이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아니라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출처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리서치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문서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5E9CB042" w14:textId="77777777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물론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데이터는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일반적인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접근으로는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가져오기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어려운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경우도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3C22B203" w14:textId="77777777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때는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HyperBrowser</w:t>
      </w:r>
      <w:proofErr w:type="spellEnd"/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MCP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사용하면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동적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페이지나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제한된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영역의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데이터까지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추가로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확보할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설정이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복잡하므로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우선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이런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기능이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있구나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하고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넘어가시면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좋을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같습니다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1A13F55C" w14:textId="77777777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함께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결과물을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살펴볼까요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?</w:t>
      </w:r>
      <w:r w:rsidR="00E6742C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목차가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그럴듯하게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나왔네요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0AB87CDA" w14:textId="77777777" w:rsidR="00AC3CAC" w:rsidRPr="009E6CDE" w:rsidRDefault="00AC3CAC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기업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사업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영역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등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다양하게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데이터를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가져와서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정리한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것을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볼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데이터가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잘못되거나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,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누락되어있을</w:t>
      </w:r>
      <w:proofErr w:type="spellEnd"/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있으니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검토하는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과정은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반드시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필요합니다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복리후생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SC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Day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1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회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추가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휴무가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있네요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?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굉장히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좋은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제도인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같습니다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대표님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  <w:r w:rsidR="0048388A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48388A"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넵</w:t>
      </w:r>
      <w:proofErr w:type="spellEnd"/>
      <w:r w:rsidR="0048388A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="0048388A"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넘어갈게요</w:t>
      </w:r>
      <w:proofErr w:type="spellEnd"/>
      <w:r w:rsidR="0048388A"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5A6269FD" w14:textId="00C4B197" w:rsidR="00E6742C" w:rsidRPr="009E6CDE" w:rsidRDefault="0048388A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proofErr w:type="spellStart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HyperBrowser</w:t>
      </w:r>
      <w:proofErr w:type="spellEnd"/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버전도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살펴볼게요</w:t>
      </w:r>
      <w:proofErr w:type="spellEnd"/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.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유사한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디자인이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보이고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목차를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훨씬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상세하게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나와있네요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0C88FE42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9: Example 1 — AI PPT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제작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조직</w:t>
      </w:r>
    </w:p>
    <w:p w14:paraId="4959C23E" w14:textId="2FFED1E2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다음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예시입니다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이번에는</w:t>
      </w:r>
      <w:r w:rsidRPr="004E0741">
        <w:rPr>
          <w:rFonts w:eastAsia="맑은 고딕"/>
          <w:color w:val="000000" w:themeColor="text1"/>
          <w:lang w:eastAsia="ko-KR"/>
        </w:rPr>
        <w:t xml:space="preserve"> PPT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자동으로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제작하는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조직을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요청해보았습니다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E6742C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/>
          <w:color w:val="000000" w:themeColor="text1"/>
          <w:lang w:eastAsia="ko-KR"/>
        </w:rPr>
        <w:t>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조사팀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이미지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생성팀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문구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생성팀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,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검토팀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개로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만들어줘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레퍼런스를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참고해서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템플릿을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유지할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구조로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48388A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="0048388A" w:rsidRPr="004E0741">
        <w:rPr>
          <w:rFonts w:eastAsia="맑은 고딕" w:cs="맑은 고딕" w:hint="eastAsia"/>
          <w:color w:val="000000" w:themeColor="text1"/>
          <w:lang w:eastAsia="ko-KR"/>
        </w:rPr>
        <w:t xml:space="preserve">이미지는 </w:t>
      </w:r>
      <w:proofErr w:type="spellStart"/>
      <w:r w:rsidR="0048388A" w:rsidRPr="004E0741">
        <w:rPr>
          <w:rFonts w:eastAsia="맑은 고딕" w:cs="맑은 고딕"/>
          <w:color w:val="000000" w:themeColor="text1"/>
          <w:lang w:eastAsia="ko-KR"/>
        </w:rPr>
        <w:t>Nanobanana</w:t>
      </w:r>
      <w:proofErr w:type="spellEnd"/>
      <w:r w:rsidR="0048388A" w:rsidRPr="004E0741">
        <w:rPr>
          <w:rFonts w:eastAsia="맑은 고딕" w:cs="맑은 고딕"/>
          <w:color w:val="000000" w:themeColor="text1"/>
          <w:lang w:eastAsia="ko-KR"/>
        </w:rPr>
        <w:t xml:space="preserve"> API</w:t>
      </w:r>
      <w:r w:rsidR="0048388A" w:rsidRPr="004E0741">
        <w:rPr>
          <w:rFonts w:eastAsia="맑은 고딕" w:cs="맑은 고딕" w:hint="eastAsia"/>
          <w:color w:val="000000" w:themeColor="text1"/>
          <w:lang w:eastAsia="ko-KR"/>
        </w:rPr>
        <w:t xml:space="preserve"> 사용</w:t>
      </w:r>
      <w:r w:rsidRPr="004E0741">
        <w:rPr>
          <w:rFonts w:eastAsia="맑은 고딕"/>
          <w:color w:val="000000" w:themeColor="text1"/>
          <w:lang w:eastAsia="ko-KR"/>
        </w:rPr>
        <w:t>"</w:t>
      </w:r>
      <w:r w:rsidR="00E6742C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요청으로</w:t>
      </w:r>
      <w:r w:rsidRPr="004E0741">
        <w:rPr>
          <w:rFonts w:eastAsia="맑은 고딕"/>
          <w:color w:val="000000" w:themeColor="text1"/>
          <w:lang w:eastAsia="ko-KR"/>
        </w:rPr>
        <w:t xml:space="preserve"> 4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팀</w:t>
      </w:r>
      <w:r w:rsidRPr="004E0741">
        <w:rPr>
          <w:rFonts w:eastAsia="맑은 고딕"/>
          <w:color w:val="000000" w:themeColor="text1"/>
          <w:lang w:eastAsia="ko-KR"/>
        </w:rPr>
        <w:t>, 11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명의</w:t>
      </w:r>
      <w:r w:rsidRPr="004E0741">
        <w:rPr>
          <w:rFonts w:eastAsia="맑은 고딕"/>
          <w:color w:val="000000" w:themeColor="text1"/>
          <w:lang w:eastAsia="ko-KR"/>
        </w:rPr>
        <w:t xml:space="preserve"> AI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에이전트가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구성됩니다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각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팀이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조사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이미지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생성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문구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작성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품질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검토를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담당하며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사람이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수행하는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동일한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워크플로우를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자동으로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운영합니다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137DB18C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10: "</w:t>
      </w:r>
      <w:proofErr w:type="spellStart"/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검토팀</w:t>
      </w:r>
      <w:proofErr w:type="spellEnd"/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최원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추가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>"</w:t>
      </w:r>
    </w:p>
    <w:p w14:paraId="202D70E8" w14:textId="66B45A73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이미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만들어진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조직에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인원을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추가하는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매우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간단합니다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E6742C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/>
          <w:color w:val="000000" w:themeColor="text1"/>
          <w:lang w:eastAsia="ko-KR"/>
        </w:rPr>
        <w:t>"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검토팀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최원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추가</w:t>
      </w:r>
      <w:r w:rsidRPr="004E0741">
        <w:rPr>
          <w:rFonts w:eastAsia="맑은 고딕"/>
          <w:color w:val="000000" w:themeColor="text1"/>
          <w:lang w:eastAsia="ko-KR"/>
        </w:rPr>
        <w:t xml:space="preserve">" —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문장이면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E6742C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그러면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맥락에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맞는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질문을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합니다</w:t>
      </w:r>
      <w:r w:rsidRPr="004E0741">
        <w:rPr>
          <w:rFonts w:eastAsia="맑은 고딕"/>
          <w:color w:val="000000" w:themeColor="text1"/>
          <w:lang w:eastAsia="ko-KR"/>
        </w:rPr>
        <w:t>. 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최원의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분야는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무엇인가요</w:t>
      </w:r>
      <w:r w:rsidRPr="004E0741">
        <w:rPr>
          <w:rFonts w:eastAsia="맑은 고딕"/>
          <w:color w:val="000000" w:themeColor="text1"/>
          <w:lang w:eastAsia="ko-KR"/>
        </w:rPr>
        <w:t>?", "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어떤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검토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업무를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담당하시겠습니까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?"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이러한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방식으로요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>.</w:t>
      </w:r>
      <w:r w:rsidR="00E6742C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마치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실제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팀장이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신규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인원을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온보딩하는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것처럼</w:t>
      </w:r>
      <w:r w:rsidRPr="004E0741">
        <w:rPr>
          <w:rFonts w:eastAsia="맑은 고딕"/>
          <w:color w:val="000000" w:themeColor="text1"/>
          <w:lang w:eastAsia="ko-KR"/>
        </w:rPr>
        <w:t>, 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상황을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이해하고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필요한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정보를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요청합니다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0A512F54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lastRenderedPageBreak/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11: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조직도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자동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업데이트</w:t>
      </w:r>
    </w:p>
    <w:p w14:paraId="1AD436DF" w14:textId="68BE46F0" w:rsidR="00E6742C" w:rsidRPr="00527732" w:rsidRDefault="00000000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답변을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입력하시면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조직도가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자동으로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업데이트됩니다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조직도뿐만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아니라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워크플로우와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설정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파일까지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관련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</w:t>
      </w:r>
      <w:r w:rsidRPr="004E0741">
        <w:rPr>
          <w:rFonts w:eastAsia="맑은 고딕"/>
          <w:color w:val="000000" w:themeColor="text1"/>
          <w:lang w:eastAsia="ko-KR"/>
        </w:rPr>
        <w:t xml:space="preserve"> 6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개가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동시에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수정됩니다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807B57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줄의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입력만으로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조직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변경이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완료되는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별도의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문서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작업이나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수작업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수정이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필요하지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않습니다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807B57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="00807B57" w:rsidRPr="004E0741">
        <w:rPr>
          <w:rFonts w:eastAsia="맑은 고딕" w:cs="맑은 고딕" w:hint="eastAsia"/>
          <w:color w:val="000000" w:themeColor="text1"/>
          <w:lang w:eastAsia="ko-KR"/>
        </w:rPr>
        <w:t>제거와 수정 또한 위 방식과 크게 다르지 않습니다.</w:t>
      </w:r>
    </w:p>
    <w:p w14:paraId="5A49CA59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12: Example 2 — AI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제품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홍보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조직</w:t>
      </w:r>
    </w:p>
    <w:p w14:paraId="45EA7A4A" w14:textId="625BDE52" w:rsidR="0048388A" w:rsidRPr="004E0741" w:rsidRDefault="0048388A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보시는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것처럼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>7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개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팀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,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총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51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명의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AI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에이전트로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이루어진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제품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홍보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조직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입니다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D4DCD"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각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팀은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역할이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명확합니다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조사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기획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제작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검수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배포까지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조직처럼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업무를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분담하고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결과물을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기준으로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다음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단계로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넘어갑니다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D4DCD"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구조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안에서는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콘텐츠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하나를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만들기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위해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누가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조사했고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누가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판단했고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누가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최종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결과물을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승인했는지까지</w:t>
      </w:r>
      <w:proofErr w:type="spellEnd"/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과정이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기록으로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남습니다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D4DCD"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다만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여기서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분명히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말씀드리고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싶은</w:t>
      </w:r>
      <w:r w:rsidRPr="004E0741">
        <w:rPr>
          <w:rStyle w:val="af1"/>
          <w:rFonts w:ascii="맑은 고딕" w:eastAsia="맑은 고딕" w:hAnsi="맑은 고딕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b w:val="0"/>
          <w:bCs w:val="0"/>
          <w:color w:val="000000" w:themeColor="text1"/>
          <w:sz w:val="22"/>
          <w:szCs w:val="22"/>
        </w:rPr>
        <w:t>점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D4DCD"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Claude Code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핵심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가치는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“AI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조직을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만드는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기능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아니라</w:t>
      </w:r>
      <w:r w:rsidR="00807B57" w:rsidRPr="004E0741">
        <w:rPr>
          <w:rStyle w:val="af1"/>
          <w:rFonts w:ascii="맑은 고딕" w:eastAsia="맑은 고딕" w:hAnsi="맑은 고딕" w:hint="eastAsia"/>
          <w:b w:val="0"/>
          <w:bCs w:val="0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사람이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문제를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푸는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방식을</w:t>
      </w:r>
      <w:r w:rsidR="00E6742C" w:rsidRPr="004E0741">
        <w:rPr>
          <w:rFonts w:ascii="맑은 고딕" w:eastAsia="맑은 고딕" w:hAnsi="맑은 고딕" w:hint="eastAsia"/>
          <w:b/>
          <w:bCs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에게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그대로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위임할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있다는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점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입니다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08477DA4" w14:textId="3B8A5757" w:rsidR="0048388A" w:rsidRPr="004E0741" w:rsidRDefault="0048388A" w:rsidP="00527732">
      <w:pPr>
        <w:pStyle w:val="aff1"/>
        <w:spacing w:after="0" w:afterAutospacing="0"/>
        <w:rPr>
          <w:rFonts w:ascii="맑은 고딕" w:eastAsia="맑은 고딕" w:hAnsi="맑은 고딕" w:hint="eastAsia"/>
          <w:color w:val="000000" w:themeColor="text1"/>
          <w:sz w:val="22"/>
          <w:szCs w:val="22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오늘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보여드린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구조는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가능성을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가장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직관적으로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보여주기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위한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예시이고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각자의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업무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환경에서는</w:t>
      </w:r>
      <w:r w:rsidR="00E6742C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훨씬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단순한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형태로도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충분히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활용하실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39ABAF01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13: 10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언어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자동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생성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영상</w:t>
      </w:r>
    </w:p>
    <w:p w14:paraId="0A659C92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조직이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제작한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영상은</w:t>
      </w:r>
      <w:r w:rsidRPr="004E0741">
        <w:rPr>
          <w:rFonts w:eastAsia="맑은 고딕"/>
          <w:color w:val="000000" w:themeColor="text1"/>
          <w:lang w:eastAsia="ko-KR"/>
        </w:rPr>
        <w:t xml:space="preserve"> 10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언어로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자동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생성됩니다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4548E4F6" w14:textId="5E886B43" w:rsidR="00E6742C" w:rsidRPr="004E0741" w:rsidRDefault="00000000" w:rsidP="00527732">
      <w:pPr>
        <w:spacing w:after="0"/>
        <w:rPr>
          <w:rFonts w:eastAsia="맑은 고딕" w:hint="eastAsia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한국어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영어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프랑스어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일본어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중국어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스페인어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독일어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포르투갈어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이탈리아어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러시아어입니다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807B57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각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영상에는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해당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언어의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나레이션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자막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텍스트가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모두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현지화되어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별도의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번역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인력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없이</w:t>
      </w:r>
      <w:r w:rsidRPr="004E0741">
        <w:rPr>
          <w:rFonts w:eastAsia="맑은 고딕"/>
          <w:color w:val="000000" w:themeColor="text1"/>
          <w:lang w:eastAsia="ko-KR"/>
        </w:rPr>
        <w:t xml:space="preserve"> 10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개국에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동시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마케팅이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가능한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콘텐츠를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생성한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것입니다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18849147" w14:textId="77777777" w:rsidR="00460D7D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13.5: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더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고도화된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형태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— </w:t>
      </w:r>
      <w:proofErr w:type="spellStart"/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에이전틱</w:t>
      </w:r>
      <w:proofErr w:type="spellEnd"/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코딩</w:t>
      </w:r>
    </w:p>
    <w:p w14:paraId="30C61774" w14:textId="40984655" w:rsidR="00460D7D" w:rsidRPr="009E6CDE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9E6CDE">
        <w:rPr>
          <w:rFonts w:eastAsia="맑은 고딕" w:cs="맑은 고딕" w:hint="eastAsia"/>
          <w:color w:val="000000" w:themeColor="text1"/>
          <w:lang w:eastAsia="ko-KR"/>
        </w:rPr>
        <w:t>앞서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보여드린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것은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="00807B57" w:rsidRPr="009E6CDE">
        <w:rPr>
          <w:rFonts w:eastAsia="맑은 고딕" w:cs="맑은 고딕" w:hint="eastAsia"/>
          <w:color w:val="000000" w:themeColor="text1"/>
          <w:lang w:eastAsia="ko-KR"/>
        </w:rPr>
        <w:t xml:space="preserve">이번 주말에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제가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만든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예시였는데요</w:t>
      </w:r>
      <w:r w:rsidRPr="009E6CDE">
        <w:rPr>
          <w:rFonts w:eastAsia="맑은 고딕"/>
          <w:color w:val="000000" w:themeColor="text1"/>
          <w:lang w:eastAsia="ko-KR"/>
        </w:rPr>
        <w:t xml:space="preserve">.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이보다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더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고도화된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형태도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가능합니다</w:t>
      </w:r>
      <w:r w:rsidRPr="009E6CDE">
        <w:rPr>
          <w:rFonts w:eastAsia="맑은 고딕"/>
          <w:color w:val="000000" w:themeColor="text1"/>
          <w:lang w:eastAsia="ko-KR"/>
        </w:rPr>
        <w:t xml:space="preserve">.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영상은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9E6CDE">
        <w:rPr>
          <w:rFonts w:eastAsia="맑은 고딕" w:cs="맑은 고딕" w:hint="eastAsia"/>
          <w:color w:val="000000" w:themeColor="text1"/>
          <w:lang w:eastAsia="ko-KR"/>
        </w:rPr>
        <w:t>클로드</w:t>
      </w:r>
      <w:proofErr w:type="spellEnd"/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코드로</w:t>
      </w:r>
      <w:r w:rsidRPr="009E6CDE">
        <w:rPr>
          <w:rFonts w:eastAsia="맑은 고딕"/>
          <w:color w:val="000000" w:themeColor="text1"/>
          <w:lang w:eastAsia="ko-KR"/>
        </w:rPr>
        <w:t xml:space="preserve"> 1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시간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만에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결제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시스템까지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완성하는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과정을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보여줍니다</w:t>
      </w:r>
      <w:r w:rsidRPr="009E6CDE">
        <w:rPr>
          <w:rFonts w:eastAsia="맑은 고딕"/>
          <w:color w:val="000000" w:themeColor="text1"/>
          <w:lang w:eastAsia="ko-KR"/>
        </w:rPr>
        <w:t xml:space="preserve">.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함께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잠깐</w:t>
      </w:r>
      <w:r w:rsidRPr="009E6CDE">
        <w:rPr>
          <w:rFonts w:eastAsia="맑은 고딕"/>
          <w:color w:val="000000" w:themeColor="text1"/>
          <w:lang w:eastAsia="ko-KR"/>
        </w:rPr>
        <w:t xml:space="preserve"> </w:t>
      </w:r>
      <w:r w:rsidRPr="009E6CDE">
        <w:rPr>
          <w:rFonts w:eastAsia="맑은 고딕" w:cs="맑은 고딕" w:hint="eastAsia"/>
          <w:color w:val="000000" w:themeColor="text1"/>
          <w:lang w:eastAsia="ko-KR"/>
        </w:rPr>
        <w:t>보시겠습니다</w:t>
      </w:r>
      <w:r w:rsidRPr="009E6CDE">
        <w:rPr>
          <w:rFonts w:eastAsia="맑은 고딕"/>
          <w:color w:val="000000" w:themeColor="text1"/>
          <w:lang w:eastAsia="ko-KR"/>
        </w:rPr>
        <w:t>.</w:t>
      </w:r>
    </w:p>
    <w:p w14:paraId="3A7E7BA2" w14:textId="77777777" w:rsidR="00460D7D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(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영상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재생</w:t>
      </w:r>
      <w:r w:rsidRPr="004E0741">
        <w:rPr>
          <w:rFonts w:eastAsia="맑은 고딕"/>
          <w:color w:val="000000" w:themeColor="text1"/>
          <w:lang w:eastAsia="ko-KR"/>
        </w:rPr>
        <w:t>)</w:t>
      </w:r>
    </w:p>
    <w:p w14:paraId="2159BC10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lastRenderedPageBreak/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14: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에이전트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팀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기능</w:t>
      </w:r>
    </w:p>
    <w:p w14:paraId="61ACEC7E" w14:textId="2087ABBF" w:rsidR="0048388A" w:rsidRPr="004E0741" w:rsidRDefault="0048388A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이번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세미나를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준비하는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도중에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앤트로픽에서</w:t>
      </w:r>
      <w:proofErr w:type="spellEnd"/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발표한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기술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입니다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D4DCD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이제는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사람이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미리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에이전트를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설계하지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않아도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문제를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보고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필요한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에이전트를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스스로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판단해서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생성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합니다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42986227" w14:textId="77777777" w:rsidR="009D4DCD" w:rsidRPr="004E0741" w:rsidRDefault="0048388A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그리고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생성된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에이전트들은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각자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고립돼서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일하는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게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아니라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에이전트끼리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서로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소통하면서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역할을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나누고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정보를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공유하고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필요하면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서로의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결과물을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검토합니다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62107810" w14:textId="7B5DBBC4" w:rsidR="0048388A" w:rsidRPr="004E0741" w:rsidRDefault="0048388A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즉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단계가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사람이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팀을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만들어주고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일하는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구조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였다면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이제는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스스로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팀을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만들고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끼리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협업하는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구조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넘어가고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겁니다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사용자는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누가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몇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명인지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”,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“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역할을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줘야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하는지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”</w:t>
      </w:r>
      <w:proofErr w:type="spellStart"/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proofErr w:type="spellEnd"/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하나하나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고민하지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않아도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됩니다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63398BB5" w14:textId="6486747C" w:rsidR="0048388A" w:rsidRPr="004E0741" w:rsidRDefault="0048388A" w:rsidP="00527732">
      <w:pPr>
        <w:pStyle w:val="aff1"/>
        <w:spacing w:after="0" w:afterAutospacing="0"/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그냥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문제에</w:t>
      </w:r>
      <w:r w:rsidRPr="004E0741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대해서</w:t>
      </w:r>
      <w:r w:rsidRPr="004E0741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팀에이전트로</w:t>
      </w:r>
      <w:proofErr w:type="spellEnd"/>
      <w:r w:rsidRPr="004E0741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해결해달라고</w:t>
      </w:r>
      <w:r w:rsidRPr="004E0741">
        <w:rPr>
          <w:rStyle w:val="af1"/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요청하면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proofErr w:type="spellStart"/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라고</w:t>
      </w:r>
      <w:proofErr w:type="spellEnd"/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말하면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,AI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="001D453B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역할이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필요하고</w:t>
      </w:r>
      <w:r w:rsidR="001D453B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동시에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처리할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있는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부분은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무엇이고</w:t>
      </w:r>
      <w:r w:rsidR="001D453B"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검증이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필요한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지점은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어디인지를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판단해서</w:t>
      </w:r>
      <w:r w:rsidRPr="004E0741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에이전트를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생성하고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협업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구조를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스스로</w:t>
      </w:r>
      <w:r w:rsidRPr="004E0741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4E0741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구성</w:t>
      </w:r>
      <w:r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합니다</w:t>
      </w:r>
      <w:r w:rsidRPr="004E0741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D4DCD"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 xml:space="preserve">지금 준비한 세미나 내용이 시대 흐름에 뒤처진 내용이 될 수 </w:t>
      </w:r>
      <w:proofErr w:type="spellStart"/>
      <w:r w:rsidR="009D4DCD"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있을만큼</w:t>
      </w:r>
      <w:proofErr w:type="spellEnd"/>
      <w:r w:rsidR="009D4DCD"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 xml:space="preserve"> </w:t>
      </w:r>
      <w:r w:rsidR="009D4DCD" w:rsidRPr="004E0741">
        <w:rPr>
          <w:rFonts w:ascii="맑은 고딕" w:eastAsia="맑은 고딕" w:hAnsi="맑은 고딕" w:cs="맑은 고딕"/>
          <w:color w:val="000000" w:themeColor="text1"/>
          <w:sz w:val="22"/>
          <w:szCs w:val="22"/>
        </w:rPr>
        <w:t>AI</w:t>
      </w:r>
      <w:r w:rsidR="009D4DCD" w:rsidRPr="004E0741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 빠르게 발전하고 있습니다.</w:t>
      </w:r>
    </w:p>
    <w:p w14:paraId="31B1918C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15: Claude Code Plugin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시스템</w:t>
      </w:r>
    </w:p>
    <w:p w14:paraId="57F510AA" w14:textId="06F2CD54" w:rsidR="00B83A78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Claude Code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다른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강점은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스마트폰에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앱을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설치하듯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에게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새로운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능력을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추가할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있다는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점입니다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크게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가지로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나뉩니다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9D4DCD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/>
          <w:color w:val="000000" w:themeColor="text1"/>
          <w:lang w:eastAsia="ko-KR"/>
        </w:rPr>
        <w:t>Skills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는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프롬프트를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파일로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묶어놓은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것입니다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. "Excel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정리해줘</w:t>
      </w:r>
      <w:r w:rsidR="00B83A78" w:rsidRPr="004E0741">
        <w:rPr>
          <w:rFonts w:eastAsia="맑은 고딕"/>
          <w:color w:val="000000" w:themeColor="text1"/>
          <w:lang w:eastAsia="ko-KR"/>
        </w:rPr>
        <w:t>"</w:t>
      </w:r>
      <w:proofErr w:type="spellStart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라고</w:t>
      </w:r>
      <w:proofErr w:type="spellEnd"/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말하면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AI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가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알아서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관련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Excel Skill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을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꺼내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씁니다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. </w:t>
      </w:r>
      <w:r w:rsidR="009D4DCD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예시를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함께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살펴볼까요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? </w:t>
      </w:r>
      <w:r w:rsidR="009D4DCD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보면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상당히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긴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내용의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프롬프트가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적용이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되어있습니다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.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해당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Skills</w:t>
      </w:r>
      <w:proofErr w:type="spellStart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호출할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때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여기있는</w:t>
      </w:r>
      <w:proofErr w:type="spellEnd"/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모든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내용을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참고해서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결과물을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9D4DCD" w:rsidRPr="004E0741">
        <w:rPr>
          <w:rFonts w:eastAsia="맑은 고딕" w:cs="맑은 고딕" w:hint="eastAsia"/>
          <w:color w:val="000000" w:themeColor="text1"/>
          <w:lang w:eastAsia="ko-KR"/>
        </w:rPr>
        <w:t>만드는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구조로</w:t>
      </w:r>
      <w:r w:rsidR="00B83A78" w:rsidRPr="004E0741">
        <w:rPr>
          <w:rFonts w:eastAsia="맑은 고딕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되어있습니다</w:t>
      </w:r>
      <w:r w:rsidR="00B83A78" w:rsidRPr="004E0741">
        <w:rPr>
          <w:rFonts w:eastAsia="맑은 고딕"/>
          <w:color w:val="000000" w:themeColor="text1"/>
          <w:lang w:eastAsia="ko-KR"/>
        </w:rPr>
        <w:t>.</w:t>
      </w:r>
    </w:p>
    <w:p w14:paraId="6F8D4191" w14:textId="77777777" w:rsidR="00B83A78" w:rsidRPr="004E0741" w:rsidRDefault="00000000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Agents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는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에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새로운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전문가를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추가하는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코드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리뷰어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디자이너처럼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역할을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하는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붙일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="00B83A78" w:rsidRPr="004E0741">
        <w:rPr>
          <w:rFonts w:eastAsia="맑은 고딕"/>
          <w:color w:val="000000" w:themeColor="text1"/>
          <w:lang w:eastAsia="ko-KR"/>
        </w:rPr>
        <w:t>Skills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의 구조와 굉장히 유사하게 동작합니다.</w:t>
      </w:r>
    </w:p>
    <w:p w14:paraId="19194287" w14:textId="14BE1B8E" w:rsidR="004A7629" w:rsidRPr="004E0741" w:rsidRDefault="00000000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MCP Servers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는</w:t>
      </w:r>
      <w:r w:rsidRPr="004E0741">
        <w:rPr>
          <w:rFonts w:eastAsia="맑은 고딕"/>
          <w:color w:val="000000" w:themeColor="text1"/>
          <w:lang w:eastAsia="ko-KR"/>
        </w:rPr>
        <w:t xml:space="preserve"> Slack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캘린더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같은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외부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앱과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연결하는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기능이고</w:t>
      </w:r>
      <w:r w:rsidRPr="004E0741">
        <w:rPr>
          <w:rFonts w:eastAsia="맑은 고딕"/>
          <w:color w:val="000000" w:themeColor="text1"/>
          <w:lang w:eastAsia="ko-KR"/>
        </w:rPr>
        <w:t>, Hooks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특정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상황이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되면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자동으로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실행되는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규칙입니다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B83A78" w:rsidRPr="004E0741">
        <w:rPr>
          <w:rFonts w:eastAsia="맑은 고딕" w:hint="eastAsia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 xml:space="preserve">자료를 조사하고, </w:t>
      </w:r>
      <w:proofErr w:type="spellStart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슬렉에</w:t>
      </w:r>
      <w:proofErr w:type="spellEnd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 xml:space="preserve"> 공유하거나, </w:t>
      </w:r>
      <w:proofErr w:type="spellStart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피그마에</w:t>
      </w:r>
      <w:proofErr w:type="spellEnd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 xml:space="preserve"> 디자인을 만들거나, 반대로 </w:t>
      </w:r>
      <w:proofErr w:type="spellStart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슬렉에서</w:t>
      </w:r>
      <w:proofErr w:type="spellEnd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 xml:space="preserve"> </w:t>
      </w:r>
      <w:r w:rsidR="00B83A78" w:rsidRPr="004E0741">
        <w:rPr>
          <w:rFonts w:eastAsia="맑은 고딕" w:cs="맑은 고딕"/>
          <w:color w:val="000000" w:themeColor="text1"/>
          <w:lang w:eastAsia="ko-KR"/>
        </w:rPr>
        <w:t>AI</w:t>
      </w:r>
      <w:proofErr w:type="spellStart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 xml:space="preserve"> </w:t>
      </w:r>
      <w:r w:rsidR="009D4DCD" w:rsidRPr="004E0741">
        <w:rPr>
          <w:rFonts w:eastAsia="맑은 고딕" w:cs="맑은 고딕" w:hint="eastAsia"/>
          <w:color w:val="000000" w:themeColor="text1"/>
          <w:lang w:eastAsia="ko-KR"/>
        </w:rPr>
        <w:t xml:space="preserve">호출해서 </w:t>
      </w:r>
      <w:r w:rsidR="00B83A78" w:rsidRPr="004E0741">
        <w:rPr>
          <w:rFonts w:eastAsia="맑은 고딕" w:cs="맑은 고딕" w:hint="eastAsia"/>
          <w:color w:val="000000" w:themeColor="text1"/>
          <w:lang w:eastAsia="ko-KR"/>
        </w:rPr>
        <w:t>사용하는 등의 활용이 있습니다.</w:t>
      </w:r>
    </w:p>
    <w:p w14:paraId="7919E944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lastRenderedPageBreak/>
        <w:t>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번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만들어두시면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전체가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공유하여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사용할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앱스토어처럼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다른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사람이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만든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기능을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설치해서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바로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쓸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7216C6B1" w14:textId="77777777" w:rsidR="004A7629" w:rsidRPr="004E0741" w:rsidRDefault="00B83A78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Skills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에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대한 </w:t>
      </w:r>
      <w:r w:rsidRPr="004E0741">
        <w:rPr>
          <w:rFonts w:eastAsia="맑은 고딕" w:cs="맑은 고딕"/>
          <w:color w:val="000000" w:themeColor="text1"/>
          <w:lang w:eastAsia="ko-KR"/>
        </w:rPr>
        <w:t>Anthropic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의 글을 함께 보면 좋을 것 같습니다.</w:t>
      </w:r>
    </w:p>
    <w:p w14:paraId="6ED17134" w14:textId="06E20652" w:rsidR="00B83A78" w:rsidRPr="004E0741" w:rsidRDefault="009D4DCD" w:rsidP="00527732">
      <w:pPr>
        <w:spacing w:after="0"/>
        <w:rPr>
          <w:rFonts w:eastAsia="맑은 고딕" w:cs="맑은 고딕" w:hint="eastAsia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(.. 영상 설명)</w:t>
      </w:r>
    </w:p>
    <w:p w14:paraId="1427BA75" w14:textId="224C2113" w:rsidR="009D4DCD" w:rsidRPr="004E0741" w:rsidRDefault="00B83A78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 w:cs="맑은 고딕"/>
          <w:color w:val="000000" w:themeColor="text1"/>
          <w:lang w:eastAsia="ko-KR"/>
        </w:rPr>
        <w:t>Skills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마켓플레이스는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다른사람들이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올려둔 </w:t>
      </w:r>
      <w:r w:rsidRPr="004E0741">
        <w:rPr>
          <w:rFonts w:eastAsia="맑은 고딕" w:cs="맑은 고딕"/>
          <w:color w:val="000000" w:themeColor="text1"/>
          <w:lang w:eastAsia="ko-KR"/>
        </w:rPr>
        <w:t>Skills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살펴볼 수 있습니다. 다양한 주제로 많은 </w:t>
      </w:r>
      <w:r w:rsidRPr="004E0741">
        <w:rPr>
          <w:rFonts w:eastAsia="맑은 고딕" w:cs="맑은 고딕"/>
          <w:color w:val="000000" w:themeColor="text1"/>
          <w:lang w:eastAsia="ko-KR"/>
        </w:rPr>
        <w:t>Skills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가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등록되어있으며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필요에 따라 설치해 사용할 수 있습니다.</w:t>
      </w:r>
    </w:p>
    <w:p w14:paraId="7873EFEA" w14:textId="77777777" w:rsidR="004A7629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16: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프롬프트를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파일로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,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팀으로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관리</w:t>
      </w:r>
    </w:p>
    <w:p w14:paraId="12C7CB0A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마지막으로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가지만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말씀드리겠습니다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15C4E8D2" w14:textId="77777777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효과적으로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활용하시려면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프롬프트를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작성하는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중요합니다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그런데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좋은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프롬프트를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매번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새로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작성하시는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비효율적입니다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3E247DE1" w14:textId="39FE3D89" w:rsidR="004A7629" w:rsidRPr="004E0741" w:rsidRDefault="00000000" w:rsidP="00527732">
      <w:pPr>
        <w:spacing w:after="0"/>
        <w:rPr>
          <w:rFonts w:eastAsia="맑은 고딕"/>
          <w:color w:val="000000" w:themeColor="text1"/>
          <w:lang w:eastAsia="ko-KR"/>
        </w:rPr>
      </w:pPr>
      <w:r w:rsidRPr="004E0741">
        <w:rPr>
          <w:rFonts w:eastAsia="맑은 고딕"/>
          <w:color w:val="000000" w:themeColor="text1"/>
          <w:lang w:eastAsia="ko-KR"/>
        </w:rPr>
        <w:t>Claude Code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에서는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프롬프트를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저장</w:t>
      </w:r>
      <w:r w:rsidR="009D4DCD" w:rsidRPr="004E0741">
        <w:rPr>
          <w:rFonts w:eastAsia="맑은 고딕" w:cs="맑은 고딕" w:hint="eastAsia"/>
          <w:color w:val="000000" w:themeColor="text1"/>
          <w:lang w:eastAsia="ko-KR"/>
        </w:rPr>
        <w:t>할 수 있습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마크다운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지침을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작성해두시면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동일한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품질의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결과를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일관되게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얻으실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>. Git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통한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버전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관리도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가능하여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변경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이력을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추적하실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6448FD01" w14:textId="5D9DA793" w:rsidR="009A7D16" w:rsidRPr="00527732" w:rsidRDefault="00000000" w:rsidP="00527732">
      <w:pPr>
        <w:spacing w:after="0"/>
        <w:rPr>
          <w:rFonts w:eastAsia="맑은 고딕" w:cs="맑은 고딕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가장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중요한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점은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파일을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팀원들과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공유하시면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전체가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동일한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수준으로</w:t>
      </w:r>
      <w:r w:rsidRPr="004E0741">
        <w:rPr>
          <w:rFonts w:eastAsia="맑은 고딕"/>
          <w:color w:val="000000" w:themeColor="text1"/>
          <w:lang w:eastAsia="ko-KR"/>
        </w:rPr>
        <w:t xml:space="preserve"> 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활용할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있다는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것입니다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개인의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노하우에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머무르지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않고</w:t>
      </w:r>
      <w:r w:rsidRPr="004E0741">
        <w:rPr>
          <w:rFonts w:eastAsia="맑은 고딕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조직의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역량으로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축적될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수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있습니다</w:t>
      </w:r>
      <w:r w:rsidRPr="004E0741">
        <w:rPr>
          <w:rFonts w:eastAsia="맑은 고딕"/>
          <w:color w:val="000000" w:themeColor="text1"/>
          <w:lang w:eastAsia="ko-KR"/>
        </w:rPr>
        <w:t>.</w:t>
      </w:r>
      <w:r w:rsidR="00E6742C" w:rsidRPr="004E0741">
        <w:rPr>
          <w:rFonts w:eastAsia="맑은 고딕"/>
          <w:color w:val="000000" w:themeColor="text1"/>
          <w:lang w:eastAsia="ko-KR"/>
        </w:rPr>
        <w:t xml:space="preserve"> </w:t>
      </w:r>
    </w:p>
    <w:p w14:paraId="5F1EE9CD" w14:textId="77777777" w:rsidR="009A7D16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17: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현재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AI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사용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개선점</w:t>
      </w:r>
    </w:p>
    <w:p w14:paraId="5E6709DE" w14:textId="3FD4BA34" w:rsidR="0061510E" w:rsidRPr="009E6CDE" w:rsidRDefault="0061510E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세미나에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앞서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여러분께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설문을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드렸는데요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현재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사용하시면서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느끼신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개선점들을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정리해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보았습니다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정확도의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아쉬움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이미지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생성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디테일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부족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프롬프트를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번역해야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번거로움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브랜드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톤을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충분히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반영하기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어렵다는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등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다양한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의견을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주셨습니다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31F281A6" w14:textId="1B570AC2" w:rsidR="0061510E" w:rsidRPr="009E6CDE" w:rsidRDefault="0061510E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개인적으로도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공감되는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지점들이고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문제들을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해결하는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하나의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방법으로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Skills</w:t>
      </w:r>
      <w:proofErr w:type="spellStart"/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proofErr w:type="spellEnd"/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프롬프트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고도화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proofErr w:type="spellStart"/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제안드리고</w:t>
      </w:r>
      <w:proofErr w:type="spellEnd"/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싶습니다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3F648011" w14:textId="541F8412" w:rsidR="0061510E" w:rsidRPr="009E6CDE" w:rsidRDefault="0061510E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단위로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프롬프트를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함께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사용하고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문제점이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발견되거나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수정이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필요할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경우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br/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프롬프트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자체를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개선해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공유하는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방식입니다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개인의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노하우에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머무르지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조직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단위로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경험을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축적할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구조라고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3049239A" w14:textId="04335E44" w:rsidR="0061510E" w:rsidRPr="009E6CDE" w:rsidRDefault="0061510E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lastRenderedPageBreak/>
        <w:t>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중요한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점은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지금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순간에도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매우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빠르게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발전하고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있다는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사실입니다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솔직히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말해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현재의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완벽하지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않습니다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하지만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그렇기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때문에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오히려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지금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시점의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AI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성능과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활용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가능성을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정확히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이해하는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중요합니다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00E798E0" w14:textId="0BE121C4" w:rsidR="0061510E" w:rsidRPr="009E6CDE" w:rsidRDefault="0061510E" w:rsidP="00527732">
      <w:pPr>
        <w:pStyle w:val="aff1"/>
        <w:spacing w:after="0" w:afterAutospacing="0"/>
        <w:rPr>
          <w:rFonts w:ascii="맑은 고딕" w:eastAsia="맑은 고딕" w:hAnsi="맑은 고딕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속도는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상상을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뛰어넘고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과거에는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매달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새로운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기능이나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기술이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발표되는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수준이었다면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이제는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,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빠르면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단위로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변화가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일어나고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있다는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체감하게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됩니다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</w:p>
    <w:p w14:paraId="7BE5DBC8" w14:textId="50036D52" w:rsidR="0061510E" w:rsidRPr="009E6CDE" w:rsidRDefault="0061510E" w:rsidP="00527732">
      <w:pPr>
        <w:pStyle w:val="aff1"/>
        <w:spacing w:after="0" w:afterAutospacing="0"/>
        <w:rPr>
          <w:rFonts w:ascii="맑은 고딕" w:eastAsia="맑은 고딕" w:hAnsi="맑은 고딕" w:hint="eastAsia"/>
          <w:color w:val="000000" w:themeColor="text1"/>
          <w:sz w:val="22"/>
          <w:szCs w:val="22"/>
        </w:rPr>
      </w:pP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실제로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Claude Code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평균적으로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하루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이상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업데이트가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이루어지고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,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지난주에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Codex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의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새로운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모델이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발표된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데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이번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주에도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또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다른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신규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모델이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공개될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예정입니다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그리고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최근에는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스스로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개발을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수행하는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단계에</w:t>
      </w:r>
      <w:r w:rsidRPr="009E6CDE">
        <w:rPr>
          <w:rStyle w:val="af1"/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Style w:val="af1"/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접어들었다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는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발표까지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나오고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있습니다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.</w:t>
      </w:r>
      <w:r w:rsid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스스로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나은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>AI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발전을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하고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발전된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/>
          <w:color w:val="000000" w:themeColor="text1"/>
          <w:sz w:val="22"/>
          <w:szCs w:val="22"/>
        </w:rPr>
        <w:t xml:space="preserve">AI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또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발전을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하니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이제는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더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빨라질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것으로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예상이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 xml:space="preserve"> </w:t>
      </w:r>
      <w:r w:rsidRPr="009E6CDE">
        <w:rPr>
          <w:rFonts w:ascii="맑은 고딕" w:eastAsia="맑은 고딕" w:hAnsi="맑은 고딕" w:cs="맑은 고딕" w:hint="eastAsia"/>
          <w:color w:val="000000" w:themeColor="text1"/>
          <w:sz w:val="22"/>
          <w:szCs w:val="22"/>
        </w:rPr>
        <w:t>됩니다</w:t>
      </w:r>
      <w:r w:rsidRPr="009E6CDE">
        <w:rPr>
          <w:rFonts w:ascii="맑은 고딕" w:eastAsia="맑은 고딕" w:hAnsi="맑은 고딕" w:hint="eastAsia"/>
          <w:color w:val="000000" w:themeColor="text1"/>
          <w:sz w:val="22"/>
          <w:szCs w:val="22"/>
        </w:rPr>
        <w:t>.</w:t>
      </w:r>
    </w:p>
    <w:p w14:paraId="1836EB3E" w14:textId="77777777" w:rsidR="009A7D16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18: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세미나에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기대하는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</w:t>
      </w: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점</w:t>
      </w:r>
    </w:p>
    <w:p w14:paraId="18C62166" w14:textId="56481BDD" w:rsidR="00B92715" w:rsidRPr="004E0741" w:rsidRDefault="00B92715" w:rsidP="00527732">
      <w:pPr>
        <w:spacing w:after="0"/>
        <w:rPr>
          <w:rFonts w:eastAsia="맑은 고딕" w:cs="맑은 고딕" w:hint="eastAsia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많은 분들이 </w:t>
      </w:r>
      <w:r w:rsidRPr="004E0741">
        <w:rPr>
          <w:rFonts w:eastAsia="맑은 고딕" w:cs="맑은 고딕"/>
          <w:color w:val="000000" w:themeColor="text1"/>
          <w:lang w:eastAsia="ko-KR"/>
        </w:rPr>
        <w:t>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실무에 적용하고 싶다고 설문에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남겨주셨어요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. 또 적극적으로 </w:t>
      </w:r>
      <w:r w:rsidRPr="004E0741">
        <w:rPr>
          <w:rFonts w:eastAsia="맑은 고딕" w:cs="맑은 고딕"/>
          <w:color w:val="000000" w:themeColor="text1"/>
          <w:lang w:eastAsia="ko-KR"/>
        </w:rPr>
        <w:t>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활용하고 싶다고 얘기하신 분들도 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많았구요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>. 이 부분</w:t>
      </w:r>
      <w:r w:rsidR="009D4DCD" w:rsidRPr="004E0741">
        <w:rPr>
          <w:rFonts w:eastAsia="맑은 고딕" w:cs="맑은 고딕" w:hint="eastAsia"/>
          <w:color w:val="000000" w:themeColor="text1"/>
          <w:lang w:eastAsia="ko-KR"/>
        </w:rPr>
        <w:t xml:space="preserve">은 저에 업무이기도 합니다. 굉장히 어려운 부분이라고 생각해요. 제 방법을 </w:t>
      </w:r>
      <w:proofErr w:type="spellStart"/>
      <w:r w:rsidR="009D4DCD" w:rsidRPr="004E0741">
        <w:rPr>
          <w:rFonts w:eastAsia="맑은 고딕" w:cs="맑은 고딕" w:hint="eastAsia"/>
          <w:color w:val="000000" w:themeColor="text1"/>
          <w:lang w:eastAsia="ko-KR"/>
        </w:rPr>
        <w:t>공유드리자면</w:t>
      </w:r>
      <w:proofErr w:type="spellEnd"/>
      <w:r w:rsidR="009D4DCD" w:rsidRPr="004E0741">
        <w:rPr>
          <w:rFonts w:eastAsia="맑은 고딕" w:cs="맑은 고딕" w:hint="eastAsia"/>
          <w:color w:val="000000" w:themeColor="text1"/>
          <w:lang w:eastAsia="ko-KR"/>
        </w:rPr>
        <w:t xml:space="preserve">,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저는 </w:t>
      </w:r>
      <w:r w:rsidRPr="004E0741">
        <w:rPr>
          <w:rFonts w:eastAsia="맑은 고딕" w:cs="맑은 고딕"/>
          <w:color w:val="000000" w:themeColor="text1"/>
          <w:lang w:eastAsia="ko-KR"/>
        </w:rPr>
        <w:t>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에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대해서는 잘 알지만 다른 부서의 업무나 전문 지식에 대해서는 잘 모릅니다. 그래서 그들과 긴밀하게 협업하여 제가 가진 </w:t>
      </w:r>
      <w:r w:rsidRPr="004E0741">
        <w:rPr>
          <w:rFonts w:eastAsia="맑은 고딕" w:cs="맑은 고딕"/>
          <w:color w:val="000000" w:themeColor="text1"/>
          <w:lang w:eastAsia="ko-KR"/>
        </w:rPr>
        <w:t>AI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정보를 타부서에게 공유하고, 타부서에서는 저에게 어떤 식으로 작업을 하는지, 어떤 부분이 어려운지 등을 서로 공유하며 </w:t>
      </w:r>
      <w:r w:rsidRPr="004E0741">
        <w:rPr>
          <w:rFonts w:eastAsia="맑은 고딕" w:cs="맑은 고딕"/>
          <w:color w:val="000000" w:themeColor="text1"/>
          <w:lang w:eastAsia="ko-KR"/>
        </w:rPr>
        <w:t>AI</w:t>
      </w:r>
      <w:proofErr w:type="spellStart"/>
      <w:r w:rsidRPr="004E0741">
        <w:rPr>
          <w:rFonts w:eastAsia="맑은 고딕" w:cs="맑은 고딕" w:hint="eastAsia"/>
          <w:color w:val="000000" w:themeColor="text1"/>
          <w:lang w:eastAsia="ko-KR"/>
        </w:rPr>
        <w:t>를</w:t>
      </w:r>
      <w:proofErr w:type="spellEnd"/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 적용시킬 방법을 찾고 적용하려고 하고 있습니다.</w:t>
      </w:r>
    </w:p>
    <w:p w14:paraId="03FC0F90" w14:textId="77777777" w:rsidR="00E6742C" w:rsidRPr="004E0741" w:rsidRDefault="00000000" w:rsidP="00527732">
      <w:pPr>
        <w:pStyle w:val="21"/>
        <w:rPr>
          <w:rFonts w:ascii="맑은 고딕" w:eastAsia="맑은 고딕" w:hAnsi="맑은 고딕"/>
          <w:color w:val="000000" w:themeColor="text1"/>
          <w:lang w:eastAsia="ko-KR"/>
        </w:rPr>
      </w:pPr>
      <w:r w:rsidRPr="004E0741">
        <w:rPr>
          <w:rFonts w:ascii="맑은 고딕" w:eastAsia="맑은 고딕" w:hAnsi="맑은 고딕" w:cs="맑은 고딕" w:hint="eastAsia"/>
          <w:color w:val="000000" w:themeColor="text1"/>
          <w:lang w:eastAsia="ko-KR"/>
        </w:rPr>
        <w:t>슬라이드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 xml:space="preserve"> 1</w:t>
      </w:r>
      <w:r w:rsidR="001218BD" w:rsidRPr="004E0741">
        <w:rPr>
          <w:rFonts w:ascii="맑은 고딕" w:eastAsia="맑은 고딕" w:hAnsi="맑은 고딕" w:hint="eastAsia"/>
          <w:color w:val="000000" w:themeColor="text1"/>
          <w:lang w:eastAsia="ko-KR"/>
        </w:rPr>
        <w:t>9</w:t>
      </w:r>
      <w:r w:rsidRPr="004E0741">
        <w:rPr>
          <w:rFonts w:ascii="맑은 고딕" w:eastAsia="맑은 고딕" w:hAnsi="맑은 고딕"/>
          <w:color w:val="000000" w:themeColor="text1"/>
          <w:lang w:eastAsia="ko-KR"/>
        </w:rPr>
        <w:t>: Q&amp;A</w:t>
      </w:r>
    </w:p>
    <w:p w14:paraId="4F0BF82A" w14:textId="3B82E7BC" w:rsidR="00B92715" w:rsidRPr="004E0741" w:rsidRDefault="00000000" w:rsidP="00527732">
      <w:pPr>
        <w:spacing w:after="0"/>
        <w:rPr>
          <w:rFonts w:eastAsia="맑은 고딕" w:hint="eastAsia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>궁금하신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점이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있으시면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자유롭게</w:t>
      </w:r>
      <w:r w:rsidRPr="004E0741">
        <w:rPr>
          <w:rFonts w:eastAsia="맑은 고딕"/>
          <w:color w:val="000000" w:themeColor="text1"/>
          <w:lang w:eastAsia="ko-KR"/>
        </w:rPr>
        <w:t xml:space="preserve"> </w:t>
      </w:r>
      <w:r w:rsidR="009D4DCD" w:rsidRPr="004E0741">
        <w:rPr>
          <w:rFonts w:eastAsia="맑은 고딕" w:cs="맑은 고딕" w:hint="eastAsia"/>
          <w:color w:val="000000" w:themeColor="text1"/>
          <w:lang w:eastAsia="ko-KR"/>
        </w:rPr>
        <w:t>질문해 주세요</w:t>
      </w:r>
      <w:r w:rsidRPr="004E0741">
        <w:rPr>
          <w:rFonts w:eastAsia="맑은 고딕"/>
          <w:color w:val="000000" w:themeColor="text1"/>
          <w:lang w:eastAsia="ko-KR"/>
        </w:rPr>
        <w:t xml:space="preserve">. </w:t>
      </w:r>
      <w:r w:rsidRPr="004E0741">
        <w:rPr>
          <w:rFonts w:eastAsia="맑은 고딕" w:cs="맑은 고딕" w:hint="eastAsia"/>
          <w:color w:val="000000" w:themeColor="text1"/>
          <w:lang w:eastAsia="ko-KR"/>
        </w:rPr>
        <w:t>감사합니다</w:t>
      </w:r>
      <w:r w:rsidRPr="004E0741">
        <w:rPr>
          <w:rFonts w:eastAsia="맑은 고딕"/>
          <w:color w:val="000000" w:themeColor="text1"/>
          <w:lang w:eastAsia="ko-KR"/>
        </w:rPr>
        <w:t>.</w:t>
      </w:r>
    </w:p>
    <w:p w14:paraId="1CAA60E0" w14:textId="2E116724" w:rsidR="0061510E" w:rsidRPr="004E0741" w:rsidRDefault="001D453B" w:rsidP="00527732">
      <w:pPr>
        <w:spacing w:after="0"/>
        <w:rPr>
          <w:rFonts w:eastAsia="맑은 고딕" w:cs="맑은 고딕" w:hint="eastAsia"/>
          <w:color w:val="000000" w:themeColor="text1"/>
          <w:lang w:eastAsia="ko-KR"/>
        </w:rPr>
      </w:pP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디자이너를 위한 </w:t>
      </w:r>
      <w:r w:rsidRPr="004E0741">
        <w:rPr>
          <w:rFonts w:eastAsia="맑은 고딕" w:cs="맑은 고딕"/>
          <w:color w:val="000000" w:themeColor="text1"/>
          <w:lang w:eastAsia="ko-KR"/>
        </w:rPr>
        <w:t>MCP</w:t>
      </w:r>
      <w:r w:rsidR="009E6CDE">
        <w:rPr>
          <w:rFonts w:eastAsia="맑은 고딕" w:cs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/>
          <w:color w:val="000000" w:themeColor="text1"/>
          <w:lang w:eastAsia="ko-KR"/>
        </w:rPr>
        <w:t xml:space="preserve">Stitch MCP, </w:t>
      </w:r>
      <w:proofErr w:type="spellStart"/>
      <w:r w:rsidRPr="004E0741">
        <w:rPr>
          <w:rFonts w:eastAsia="맑은 고딕" w:cs="맑은 고딕"/>
          <w:color w:val="000000" w:themeColor="text1"/>
          <w:lang w:eastAsia="ko-KR"/>
        </w:rPr>
        <w:t>Pencil.dev</w:t>
      </w:r>
      <w:proofErr w:type="spellEnd"/>
      <w:r w:rsidR="009E6CDE">
        <w:rPr>
          <w:rFonts w:eastAsia="맑은 고딕" w:cs="맑은 고딕"/>
          <w:color w:val="000000" w:themeColor="text1"/>
          <w:lang w:eastAsia="ko-KR"/>
        </w:rPr>
        <w:br/>
      </w:r>
      <w:r w:rsidRPr="004E0741">
        <w:rPr>
          <w:rFonts w:eastAsia="맑은 고딕" w:cs="맑은 고딕" w:hint="eastAsia"/>
          <w:color w:val="000000" w:themeColor="text1"/>
          <w:lang w:eastAsia="ko-KR"/>
        </w:rPr>
        <w:t xml:space="preserve">영상 편집자를 위한 </w:t>
      </w:r>
      <w:r w:rsidRPr="004E0741">
        <w:rPr>
          <w:rFonts w:eastAsia="맑은 고딕" w:cs="맑은 고딕"/>
          <w:color w:val="000000" w:themeColor="text1"/>
          <w:lang w:eastAsia="ko-KR"/>
        </w:rPr>
        <w:t>API</w:t>
      </w:r>
      <w:r w:rsidR="009E6CDE">
        <w:rPr>
          <w:rFonts w:eastAsia="맑은 고딕" w:cs="맑은 고딕"/>
          <w:color w:val="000000" w:themeColor="text1"/>
          <w:lang w:eastAsia="ko-KR"/>
        </w:rPr>
        <w:t xml:space="preserve"> </w:t>
      </w:r>
      <w:r w:rsidRPr="004E0741">
        <w:rPr>
          <w:rFonts w:eastAsia="맑은 고딕" w:cs="맑은 고딕"/>
          <w:color w:val="000000" w:themeColor="text1"/>
          <w:lang w:eastAsia="ko-KR"/>
        </w:rPr>
        <w:t xml:space="preserve">Kling 3.0, </w:t>
      </w:r>
      <w:proofErr w:type="spellStart"/>
      <w:r w:rsidRPr="004E0741">
        <w:rPr>
          <w:rFonts w:eastAsia="맑은 고딕" w:cs="맑은 고딕"/>
          <w:color w:val="000000" w:themeColor="text1"/>
          <w:lang w:eastAsia="ko-KR"/>
        </w:rPr>
        <w:t>Seedance</w:t>
      </w:r>
      <w:proofErr w:type="spellEnd"/>
      <w:r w:rsidRPr="004E0741">
        <w:rPr>
          <w:rFonts w:eastAsia="맑은 고딕" w:cs="맑은 고딕"/>
          <w:color w:val="000000" w:themeColor="text1"/>
          <w:lang w:eastAsia="ko-KR"/>
        </w:rPr>
        <w:t xml:space="preserve"> 2.0</w:t>
      </w:r>
      <w:r w:rsidR="009E6CDE">
        <w:rPr>
          <w:rFonts w:eastAsia="맑은 고딕" w:cs="맑은 고딕"/>
          <w:color w:val="000000" w:themeColor="text1"/>
          <w:lang w:eastAsia="ko-KR"/>
        </w:rPr>
        <w:br/>
      </w:r>
      <w:proofErr w:type="spellStart"/>
      <w:r w:rsidR="0061510E" w:rsidRPr="004E0741">
        <w:rPr>
          <w:rFonts w:eastAsia="맑은 고딕" w:cs="맑은 고딕"/>
          <w:color w:val="000000" w:themeColor="text1"/>
          <w:lang w:eastAsia="ko-KR"/>
        </w:rPr>
        <w:t>Pencil.dev</w:t>
      </w:r>
      <w:proofErr w:type="spellEnd"/>
      <w:r w:rsidR="0061510E" w:rsidRPr="004E0741">
        <w:rPr>
          <w:rFonts w:eastAsia="맑은 고딕" w:cs="맑은 고딕" w:hint="eastAsia"/>
          <w:color w:val="000000" w:themeColor="text1"/>
          <w:lang w:eastAsia="ko-KR"/>
        </w:rPr>
        <w:t xml:space="preserve"> 토스 디자인 시스템 적용해서 나온 디자인 시안 공유 (상황 봐서)</w:t>
      </w:r>
    </w:p>
    <w:sectPr w:rsidR="0061510E" w:rsidRPr="004E074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체">
    <w:altName w:val="GulimChe"/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2FC11FB"/>
    <w:multiLevelType w:val="multilevel"/>
    <w:tmpl w:val="D5A81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4475AA"/>
    <w:multiLevelType w:val="multilevel"/>
    <w:tmpl w:val="AE5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AC0697"/>
    <w:multiLevelType w:val="multilevel"/>
    <w:tmpl w:val="161A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03504">
    <w:abstractNumId w:val="8"/>
  </w:num>
  <w:num w:numId="2" w16cid:durableId="1125081923">
    <w:abstractNumId w:val="6"/>
  </w:num>
  <w:num w:numId="3" w16cid:durableId="1629160814">
    <w:abstractNumId w:val="5"/>
  </w:num>
  <w:num w:numId="4" w16cid:durableId="1956405086">
    <w:abstractNumId w:val="4"/>
  </w:num>
  <w:num w:numId="5" w16cid:durableId="868495539">
    <w:abstractNumId w:val="7"/>
  </w:num>
  <w:num w:numId="6" w16cid:durableId="1448692861">
    <w:abstractNumId w:val="3"/>
  </w:num>
  <w:num w:numId="7" w16cid:durableId="248777554">
    <w:abstractNumId w:val="2"/>
  </w:num>
  <w:num w:numId="8" w16cid:durableId="2143964490">
    <w:abstractNumId w:val="1"/>
  </w:num>
  <w:num w:numId="9" w16cid:durableId="500200416">
    <w:abstractNumId w:val="0"/>
  </w:num>
  <w:num w:numId="10" w16cid:durableId="326137414">
    <w:abstractNumId w:val="11"/>
  </w:num>
  <w:num w:numId="11" w16cid:durableId="1762725654">
    <w:abstractNumId w:val="10"/>
  </w:num>
  <w:num w:numId="12" w16cid:durableId="10790557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18BD"/>
    <w:rsid w:val="0014421B"/>
    <w:rsid w:val="0015074B"/>
    <w:rsid w:val="001B7D2B"/>
    <w:rsid w:val="001D453B"/>
    <w:rsid w:val="002362E5"/>
    <w:rsid w:val="0029639D"/>
    <w:rsid w:val="002B7743"/>
    <w:rsid w:val="00326F90"/>
    <w:rsid w:val="00460D7D"/>
    <w:rsid w:val="0048388A"/>
    <w:rsid w:val="004A7629"/>
    <w:rsid w:val="004E0741"/>
    <w:rsid w:val="00527732"/>
    <w:rsid w:val="0061510E"/>
    <w:rsid w:val="0068636D"/>
    <w:rsid w:val="00774165"/>
    <w:rsid w:val="00806AA0"/>
    <w:rsid w:val="00807B57"/>
    <w:rsid w:val="008C4645"/>
    <w:rsid w:val="009A7D16"/>
    <w:rsid w:val="009D4DCD"/>
    <w:rsid w:val="009E6CDE"/>
    <w:rsid w:val="00A50820"/>
    <w:rsid w:val="00A82890"/>
    <w:rsid w:val="00AA1D8D"/>
    <w:rsid w:val="00AB4AB6"/>
    <w:rsid w:val="00AC3CAC"/>
    <w:rsid w:val="00B47730"/>
    <w:rsid w:val="00B83A78"/>
    <w:rsid w:val="00B92715"/>
    <w:rsid w:val="00B94CC3"/>
    <w:rsid w:val="00C8724D"/>
    <w:rsid w:val="00CB0664"/>
    <w:rsid w:val="00E57868"/>
    <w:rsid w:val="00E6742C"/>
    <w:rsid w:val="00F87D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129014"/>
  <w14:defaultImageDpi w14:val="300"/>
  <w15:docId w15:val="{60918741-6AF5-4645-9C40-FA49967D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hAnsi="맑은 고딕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Normal (Web)"/>
    <w:basedOn w:val="a1"/>
    <w:uiPriority w:val="99"/>
    <w:unhideWhenUsed/>
    <w:rsid w:val="00774165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/>
    </w:rPr>
  </w:style>
  <w:style w:type="character" w:styleId="HTML">
    <w:name w:val="HTML Code"/>
    <w:basedOn w:val="a2"/>
    <w:uiPriority w:val="99"/>
    <w:semiHidden/>
    <w:unhideWhenUsed/>
    <w:rsid w:val="00807B57"/>
    <w:rPr>
      <w:rFonts w:ascii="굴림체" w:eastAsia="굴림체" w:hAnsi="굴림체" w:cs="굴림체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795</TotalTime>
  <Pages>9</Pages>
  <Words>2000</Words>
  <Characters>6601</Characters>
  <Application>Microsoft Office Word</Application>
  <DocSecurity>0</DocSecurity>
  <Lines>264</Lines>
  <Paragraphs>172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won choi</cp:lastModifiedBy>
  <cp:revision>13</cp:revision>
  <cp:lastPrinted>2026-02-10T03:14:00Z</cp:lastPrinted>
  <dcterms:created xsi:type="dcterms:W3CDTF">2013-12-23T23:15:00Z</dcterms:created>
  <dcterms:modified xsi:type="dcterms:W3CDTF">2026-02-10T04:21:00Z</dcterms:modified>
  <cp:category/>
</cp:coreProperties>
</file>